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Till the Whole Was Leavened Questions</w:t>
      </w:r>
    </w:p>
    <w:p>
      <w:pPr>
        <w:pStyle w:val="Heading2"/>
      </w:pPr>
      <w:r>
        <w:t>__Chapter 1: The Parable of the Leaven__</w:t>
      </w:r>
    </w:p>
    <w:p/>
    <w:p/>
    <w:p>
      <w:r>
        <w:t>1. What does Chitwood identify as the leaven in this parable?</w:t>
      </w:r>
    </w:p>
    <w:p/>
    <w:p/>
    <w:p/>
    <w:p>
      <w:r>
        <w:t>2. Why is leaven typically used as a negative symbol in Scripture?</w:t>
      </w:r>
    </w:p>
    <w:p/>
    <w:p/>
    <w:p/>
    <w:p>
      <w:r>
        <w:t>3. How does the woman hiding the leaven reflect the work of false doctrine?</w:t>
      </w:r>
    </w:p>
    <w:p/>
    <w:p/>
    <w:p/>
    <w:p>
      <w:r>
        <w:t>4. What does this parable teach about the nature of the kingdom in the present age?</w:t>
      </w:r>
    </w:p>
    <w:p/>
    <w:p/>
    <w:p/>
    <w:p>
      <w:r>
        <w:t>5. How does this compare to traditional interpretations of the leaven as the gospel?</w:t>
      </w:r>
    </w:p>
    <w:p/>
    <w:p/>
    <w:p/>
    <w:p>
      <w:r>
        <w:t>6. How does this affect your understanding of the present-day Church?</w:t>
      </w:r>
    </w:p>
    <w:p/>
    <w:p/>
    <w:p/>
    <w:p>
      <w:r>
        <w:t>7. How can you recognize and resist leaven in your personal walk?</w:t>
      </w:r>
    </w:p>
    <w:p/>
    <w:p/>
    <w:p/>
    <w:p>
      <w:r>
        <w:t>8. What did you learn about spiritual discernment through this chapter?</w:t>
      </w:r>
    </w:p>
    <w:p/>
    <w:p/>
    <w:p/>
    <w:p>
      <w:r>
        <w:t>9. How can you recognize and resist leaven in your personal walk?</w:t>
      </w:r>
    </w:p>
    <w:p/>
    <w:p/>
    <w:p/>
    <w:p>
      <w:r>
        <w:t>10. How does the leaven parable reshape your kingdom expectations?</w:t>
      </w:r>
    </w:p>
    <w:p/>
    <w:p/>
    <w:p/>
    <w:p>
      <w:r>
        <w:t>11. How does this affect your understanding of the present-day Church?</w:t>
      </w:r>
    </w:p>
    <w:p/>
    <w:p/>
    <w:p/>
    <w:p>
      <w:r>
        <w:t>12. What lesson from this chapter applies most to your church experience?</w:t>
      </w:r>
    </w:p>
    <w:p/>
    <w:p/>
    <w:p/>
    <w:p>
      <w:r>
        <w:t>13. What role does Scripture have in keeping the Church pure?</w:t>
      </w:r>
    </w:p>
    <w:p/>
    <w:p/>
    <w:p/>
    <w:p>
      <w:r>
        <w:t>14. What did you learn about spiritual discernment through this chapter?</w:t>
      </w:r>
    </w:p>
    <w:p/>
    <w:p/>
    <w:p/>
    <w:p>
      <w:pPr>
        <w:pStyle w:val="Heading2"/>
      </w:pPr>
      <w:r>
        <w:t>__Chapter 2: Corruption Within the Kingdom__</w:t>
      </w:r>
    </w:p>
    <w:p/>
    <w:p/>
    <w:p>
      <w:r>
        <w:t>1. What evidence does Chitwood give for the spread of corruption during the Church age?</w:t>
      </w:r>
    </w:p>
    <w:p/>
    <w:p/>
    <w:p/>
    <w:p>
      <w:r>
        <w:t>2. How does this chapter describe the progression of leaven throughout Church history?</w:t>
      </w:r>
    </w:p>
    <w:p/>
    <w:p/>
    <w:p/>
    <w:p>
      <w:r>
        <w:t>3. What warnings are drawn from this increasing apostasy?</w:t>
      </w:r>
    </w:p>
    <w:p/>
    <w:p/>
    <w:p/>
    <w:p>
      <w:r>
        <w:t>4. How does the leaven relate to external religious systems and internal compromise?</w:t>
      </w:r>
    </w:p>
    <w:p/>
    <w:p/>
    <w:p/>
    <w:p>
      <w:r>
        <w:t>5. What role does Scripture play in identifying and resisting this corruption?</w:t>
      </w:r>
    </w:p>
    <w:p/>
    <w:p/>
    <w:p/>
    <w:p>
      <w:r>
        <w:t>6. What did you learn about spiritual discernment through this chapter?</w:t>
      </w:r>
    </w:p>
    <w:p/>
    <w:p/>
    <w:p/>
    <w:p>
      <w:r>
        <w:t>7. How does this affect your understanding of the present-day Church?</w:t>
      </w:r>
    </w:p>
    <w:p/>
    <w:p/>
    <w:p/>
    <w:p>
      <w:r>
        <w:t>8. What practical dangers arise from ignoring this teaching?</w:t>
      </w:r>
    </w:p>
    <w:p/>
    <w:p/>
    <w:p/>
    <w:p>
      <w:r>
        <w:t>9. How does the leaven parable reshape your kingdom expectations?</w:t>
      </w:r>
    </w:p>
    <w:p/>
    <w:p/>
    <w:p/>
    <w:p>
      <w:r>
        <w:t>10. What lesson from this chapter applies most to your church experience?</w:t>
      </w:r>
    </w:p>
    <w:p/>
    <w:p/>
    <w:p/>
    <w:p>
      <w:r>
        <w:t>11. How does this teaching contrast with popular church trends?</w:t>
      </w:r>
    </w:p>
    <w:p/>
    <w:p/>
    <w:p/>
    <w:p>
      <w:r>
        <w:t>12. What lesson from this chapter applies most to your church experience?</w:t>
      </w:r>
    </w:p>
    <w:p/>
    <w:p/>
    <w:p/>
    <w:p>
      <w:r>
        <w:t>13. What role does Scripture have in keeping the Church pure?</w:t>
      </w:r>
    </w:p>
    <w:p/>
    <w:p/>
    <w:p/>
    <w:p>
      <w:pPr>
        <w:pStyle w:val="Heading2"/>
      </w:pPr>
      <w:r>
        <w:t>__Chapter 3: Leaven in Other Parables and Passages__</w:t>
      </w:r>
    </w:p>
    <w:p/>
    <w:p/>
    <w:p>
      <w:r>
        <w:t>1. How is leaven used in other parables besides Matthew 13?</w:t>
      </w:r>
    </w:p>
    <w:p/>
    <w:p/>
    <w:p/>
    <w:p>
      <w:r>
        <w:t>2. What do Paul’s epistles reveal about leaven in the Church?</w:t>
      </w:r>
    </w:p>
    <w:p/>
    <w:p/>
    <w:p/>
    <w:p>
      <w:r>
        <w:t>3. How does leaven impact the individual and the corporate body of believers?</w:t>
      </w:r>
    </w:p>
    <w:p/>
    <w:p/>
    <w:p/>
    <w:p>
      <w:r>
        <w:t>4. Why must believers be vigilant in doctrine and conduct?</w:t>
      </w:r>
    </w:p>
    <w:p/>
    <w:p/>
    <w:p/>
    <w:p>
      <w:r>
        <w:t>5. What examples are provided of leaven infiltrating sound teaching?</w:t>
      </w:r>
    </w:p>
    <w:p/>
    <w:p/>
    <w:p/>
    <w:p>
      <w:r>
        <w:t>6. How does the leaven parable reshape your kingdom expectations?</w:t>
      </w:r>
    </w:p>
    <w:p/>
    <w:p/>
    <w:p/>
    <w:p>
      <w:r>
        <w:t>7. What practical dangers arise from ignoring this teaching?</w:t>
      </w:r>
    </w:p>
    <w:p/>
    <w:p/>
    <w:p/>
    <w:p>
      <w:r>
        <w:t>8. What lesson from this chapter applies most to your church experience?</w:t>
      </w:r>
    </w:p>
    <w:p/>
    <w:p/>
    <w:p/>
    <w:p>
      <w:r>
        <w:t>9. What did you learn about spiritual discernment through this chapter?</w:t>
      </w:r>
    </w:p>
    <w:p/>
    <w:p/>
    <w:p/>
    <w:p>
      <w:r>
        <w:t>10. What did you learn about spiritual discernment through this chapter?</w:t>
      </w:r>
    </w:p>
    <w:p/>
    <w:p/>
    <w:p/>
    <w:p>
      <w:r>
        <w:t>11. How does this affect your understanding of the present-day Church?</w:t>
      </w:r>
    </w:p>
    <w:p/>
    <w:p/>
    <w:p/>
    <w:p>
      <w:r>
        <w:t>12. How does the leaven parable reshape your kingdom expectations?</w:t>
      </w:r>
    </w:p>
    <w:p/>
    <w:p/>
    <w:p/>
    <w:p>
      <w:r>
        <w:t>13. What role does Scripture have in keeping the Church pure?</w:t>
      </w:r>
    </w:p>
    <w:p/>
    <w:p/>
    <w:p/>
    <w:p>
      <w:r>
        <w:t>14. What lesson from this chapter applies most to your church experience?</w:t>
      </w:r>
    </w:p>
    <w:p/>
    <w:p/>
    <w:p/>
    <w:p>
      <w:r>
        <w:t>15. What role does Scripture have in keeping the Church pure?</w:t>
      </w:r>
    </w:p>
    <w:p/>
    <w:p/>
    <w:p/>
    <w:p>
      <w:pPr>
        <w:pStyle w:val="Heading2"/>
      </w:pPr>
      <w:r>
        <w:t>__Chapter 4: Faithfulness in the Midst of Leaven__</w:t>
      </w:r>
    </w:p>
    <w:p/>
    <w:p/>
    <w:p>
      <w:r>
        <w:t>1. How does Chitwood encourage believers to remain faithful in a leavened system?</w:t>
      </w:r>
    </w:p>
    <w:p/>
    <w:p/>
    <w:p/>
    <w:p>
      <w:r>
        <w:t>2. What promises does God give to the overcomers?</w:t>
      </w:r>
    </w:p>
    <w:p/>
    <w:p/>
    <w:p/>
    <w:p>
      <w:r>
        <w:t>3. How does this teaching affect one’s preparation for the kingdom?</w:t>
      </w:r>
    </w:p>
    <w:p/>
    <w:p/>
    <w:p/>
    <w:p>
      <w:r>
        <w:t>4. What practical steps can a believer take to guard against doctrinal leaven?</w:t>
      </w:r>
    </w:p>
    <w:p/>
    <w:p/>
    <w:p/>
    <w:p>
      <w:r>
        <w:t>5. Why is it important to study and apply this parable today?</w:t>
      </w:r>
    </w:p>
    <w:p/>
    <w:p/>
    <w:p/>
    <w:p>
      <w:r>
        <w:t>6. How does this affect your understanding of the present-day Church?</w:t>
      </w:r>
    </w:p>
    <w:p/>
    <w:p/>
    <w:p/>
    <w:p>
      <w:r>
        <w:t>7. How does the leaven parable reshape your kingdom expectations?</w:t>
      </w:r>
    </w:p>
    <w:p/>
    <w:p/>
    <w:p/>
    <w:p>
      <w:r>
        <w:t>8. How can you recognize and resist leaven in your personal walk?</w:t>
      </w:r>
    </w:p>
    <w:p/>
    <w:p/>
    <w:p/>
    <w:p>
      <w:r>
        <w:t>9. How can you recognize and resist leaven in your personal walk?</w:t>
      </w:r>
    </w:p>
    <w:p/>
    <w:p/>
    <w:p/>
    <w:p>
      <w:r>
        <w:t>10. What practical dangers arise from ignoring this teaching?</w:t>
      </w:r>
    </w:p>
    <w:p/>
    <w:p/>
    <w:p/>
    <w:p>
      <w:r>
        <w:t>11. What lesson from this chapter applies most to your church experience?</w:t>
      </w:r>
    </w:p>
    <w:p/>
    <w:p/>
    <w:p/>
    <w:p>
      <w:r>
        <w:t>12. How does this teaching contrast with popular church trends?</w:t>
      </w:r>
    </w:p>
    <w:p/>
    <w:p/>
    <w:p/>
    <w:p>
      <w:r>
        <w:t>13. What did you learn about spiritual discernment through this chapter?</w:t>
      </w:r>
    </w:p>
    <w:p/>
    <w:p/>
    <w:p/>
    <w:p>
      <w:r>
        <w:t>14. What did you learn about spiritual discernment through this chapter?</w:t>
      </w:r>
    </w:p>
    <w:p/>
    <w:p/>
    <w:p/>
    <w:p>
      <w:r>
        <w:t>15. How does this teaching contrast with popular church trends?</w:t>
      </w:r>
    </w:p>
    <w:p/>
    <w:p/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