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Mystery of the Woman Questions</w:t>
      </w:r>
    </w:p>
    <w:p>
      <w:pPr>
        <w:pStyle w:val="Heading2"/>
      </w:pPr>
      <w:r>
        <w:t>__Chapter 1: The Woman and the Beast__</w:t>
      </w:r>
    </w:p>
    <w:p/>
    <w:p/>
    <w:p>
      <w:r>
        <w:t>1. Who is the woman in Revelation 17, according to Chitwood?</w:t>
      </w:r>
    </w:p>
    <w:p/>
    <w:p/>
    <w:p/>
    <w:p>
      <w:r>
        <w:t>2. How is the beast described, and what does it represent?</w:t>
      </w:r>
    </w:p>
    <w:p/>
    <w:p/>
    <w:p/>
    <w:p>
      <w:r>
        <w:t>3. Why is the woman seen riding the beast?</w:t>
      </w:r>
    </w:p>
    <w:p/>
    <w:p/>
    <w:p/>
    <w:p>
      <w:r>
        <w:t>4. What spiritual system is depicted through the woman?</w:t>
      </w:r>
    </w:p>
    <w:p/>
    <w:p/>
    <w:p/>
    <w:p>
      <w:r>
        <w:t>5. What are the clues in the text that identify her influence?</w:t>
      </w:r>
    </w:p>
    <w:p/>
    <w:p/>
    <w:p/>
    <w:p>
      <w:r>
        <w:t>6. What part of the judgment do you find most sobering?</w:t>
      </w:r>
    </w:p>
    <w:p/>
    <w:p/>
    <w:p/>
    <w:p>
      <w:r>
        <w:t>7. Why is spiritual discernment necessary in the last days?</w:t>
      </w:r>
    </w:p>
    <w:p/>
    <w:p/>
    <w:p/>
    <w:p>
      <w:r>
        <w:t>8. What personal takeaway do you have from this chapter?</w:t>
      </w:r>
    </w:p>
    <w:p/>
    <w:p/>
    <w:p/>
    <w:p>
      <w:r>
        <w:t>9. How can you apply this chapter to your understanding of the Church's future?</w:t>
      </w:r>
    </w:p>
    <w:p/>
    <w:p/>
    <w:p/>
    <w:p>
      <w:r>
        <w:t>10. How should understanding this prophecy shape your walk with Christ?</w:t>
      </w:r>
    </w:p>
    <w:p/>
    <w:p/>
    <w:p/>
    <w:p>
      <w:r>
        <w:t>11. What warning in this chapter applies to believers today?</w:t>
      </w:r>
    </w:p>
    <w:p/>
    <w:p/>
    <w:p/>
    <w:p>
      <w:r>
        <w:t>12. How should understanding this prophecy shape your walk with Christ?</w:t>
      </w:r>
    </w:p>
    <w:p/>
    <w:p/>
    <w:p/>
    <w:p>
      <w:pPr>
        <w:pStyle w:val="Heading2"/>
      </w:pPr>
      <w:r>
        <w:t>__Chapter 2: Babylon the Great__</w:t>
      </w:r>
    </w:p>
    <w:p/>
    <w:p/>
    <w:p>
      <w:r>
        <w:t>1. What does the name 'Babylon the Great' signify?</w:t>
      </w:r>
    </w:p>
    <w:p/>
    <w:p/>
    <w:p/>
    <w:p>
      <w:r>
        <w:t>2. How is religious Babylon distinguished from political Babylon?</w:t>
      </w:r>
    </w:p>
    <w:p/>
    <w:p/>
    <w:p/>
    <w:p>
      <w:r>
        <w:t>3. Why is Babylon judged so severely?</w:t>
      </w:r>
    </w:p>
    <w:p/>
    <w:p/>
    <w:p/>
    <w:p>
      <w:r>
        <w:t>4. What connections are drawn to ancient Babylon and its rebellion?</w:t>
      </w:r>
    </w:p>
    <w:p/>
    <w:p/>
    <w:p/>
    <w:p>
      <w:r>
        <w:t>5. How does this chapter explain her relationship with kings and merchants?</w:t>
      </w:r>
    </w:p>
    <w:p/>
    <w:p/>
    <w:p/>
    <w:p>
      <w:r>
        <w:t>6. What personal takeaway do you have from this chapter?</w:t>
      </w:r>
    </w:p>
    <w:p/>
    <w:p/>
    <w:p/>
    <w:p>
      <w:r>
        <w:t>7. Why is spiritual discernment necessary in the last days?</w:t>
      </w:r>
    </w:p>
    <w:p/>
    <w:p/>
    <w:p/>
    <w:p>
      <w:r>
        <w:t>8. How do the events in this chapter reflect God's sovereignty?</w:t>
      </w:r>
    </w:p>
    <w:p/>
    <w:p/>
    <w:p/>
    <w:p>
      <w:r>
        <w:t>9. How can you apply this chapter to your understanding of the Church's future?</w:t>
      </w:r>
    </w:p>
    <w:p/>
    <w:p/>
    <w:p/>
    <w:p>
      <w:r>
        <w:t>10. How do the events in this chapter reflect God's sovereignty?</w:t>
      </w:r>
    </w:p>
    <w:p/>
    <w:p/>
    <w:p/>
    <w:p>
      <w:r>
        <w:t>11. How should understanding this prophecy shape your walk with Christ?</w:t>
      </w:r>
    </w:p>
    <w:p/>
    <w:p/>
    <w:p/>
    <w:p>
      <w:pPr>
        <w:pStyle w:val="Heading2"/>
      </w:pPr>
      <w:r>
        <w:t>__Chapter 3: The Fall of the Woman__</w:t>
      </w:r>
    </w:p>
    <w:p/>
    <w:p/>
    <w:p>
      <w:r>
        <w:t>1. How is the judgment of the woman described in Revelation?</w:t>
      </w:r>
    </w:p>
    <w:p/>
    <w:p/>
    <w:p/>
    <w:p>
      <w:r>
        <w:t>2. What is the significance of her sudden fall?</w:t>
      </w:r>
    </w:p>
    <w:p/>
    <w:p/>
    <w:p/>
    <w:p>
      <w:r>
        <w:t>3. How does Chitwood interpret the role of the ten horns?</w:t>
      </w:r>
    </w:p>
    <w:p/>
    <w:p/>
    <w:p/>
    <w:p>
      <w:r>
        <w:t>4. Why is the beast used as an instrument of her judgment?</w:t>
      </w:r>
    </w:p>
    <w:p/>
    <w:p/>
    <w:p/>
    <w:p>
      <w:r>
        <w:t>5. What lessons are there for the Church today from this fall?</w:t>
      </w:r>
    </w:p>
    <w:p/>
    <w:p/>
    <w:p/>
    <w:p>
      <w:r>
        <w:t>6. What stood out to you about the symbolism of the woman?</w:t>
      </w:r>
    </w:p>
    <w:p/>
    <w:p/>
    <w:p/>
    <w:p>
      <w:r>
        <w:t>7. Why is spiritual discernment necessary in the last days?</w:t>
      </w:r>
    </w:p>
    <w:p/>
    <w:p/>
    <w:p/>
    <w:p>
      <w:r>
        <w:t>8. What part of the judgment do you find most sobering?</w:t>
      </w:r>
    </w:p>
    <w:p/>
    <w:p/>
    <w:p/>
    <w:p>
      <w:r>
        <w:t>9. Why is spiritual discernment necessary in the last days?</w:t>
      </w:r>
    </w:p>
    <w:p/>
    <w:p/>
    <w:p/>
    <w:p>
      <w:r>
        <w:t>10. How can you apply this chapter to your understanding of the Church's future?</w:t>
      </w:r>
    </w:p>
    <w:p/>
    <w:p/>
    <w:p/>
    <w:p>
      <w:r>
        <w:t>11. How should understanding this prophecy shape your walk with Christ?</w:t>
      </w:r>
    </w:p>
    <w:p/>
    <w:p/>
    <w:p/>
    <w:p>
      <w:r>
        <w:t>12. What personal takeaway do you have from this chapter?</w:t>
      </w:r>
    </w:p>
    <w:p/>
    <w:p/>
    <w:p/>
    <w:p>
      <w:r>
        <w:t>13. What personal takeaway do you have from this chapter?</w:t>
      </w:r>
    </w:p>
    <w:p/>
    <w:p/>
    <w:p/>
    <w:p>
      <w:pPr>
        <w:pStyle w:val="Heading2"/>
      </w:pPr>
      <w:r>
        <w:t>__Chapter 4: Come Out of Her__</w:t>
      </w:r>
    </w:p>
    <w:p/>
    <w:p/>
    <w:p>
      <w:r>
        <w:t>1. What is the command given to God’s people in Revelation 18:4?</w:t>
      </w:r>
    </w:p>
    <w:p/>
    <w:p/>
    <w:p/>
    <w:p>
      <w:r>
        <w:t>2. Why must believers separate from the woman?</w:t>
      </w:r>
    </w:p>
    <w:p/>
    <w:p/>
    <w:p/>
    <w:p>
      <w:r>
        <w:t>3. How does Chitwood apply this to the present Church age?</w:t>
      </w:r>
    </w:p>
    <w:p/>
    <w:p/>
    <w:p/>
    <w:p>
      <w:r>
        <w:t>4. What are the consequences of remaining aligned with her system?</w:t>
      </w:r>
    </w:p>
    <w:p/>
    <w:p/>
    <w:p/>
    <w:p>
      <w:r>
        <w:t>5. What is the promise given to those who obey the call?</w:t>
      </w:r>
    </w:p>
    <w:p/>
    <w:p/>
    <w:p/>
    <w:p>
      <w:r>
        <w:t>6. Why is spiritual discernment necessary in the last days?</w:t>
      </w:r>
    </w:p>
    <w:p/>
    <w:p/>
    <w:p/>
    <w:p>
      <w:r>
        <w:t>7. How should understanding this prophecy shape your walk with Christ?</w:t>
      </w:r>
    </w:p>
    <w:p/>
    <w:p/>
    <w:p/>
    <w:p>
      <w:r>
        <w:t>8. What personal takeaway do you have from this chapter?</w:t>
      </w:r>
    </w:p>
    <w:p/>
    <w:p/>
    <w:p/>
    <w:p>
      <w:r>
        <w:t>9. What personal takeaway do you have from this chapter?</w:t>
      </w:r>
    </w:p>
    <w:p/>
    <w:p/>
    <w:p/>
    <w:p>
      <w:r>
        <w:t>10. Why is spiritual discernment necessary in the last days?</w:t>
      </w:r>
    </w:p>
    <w:p/>
    <w:p/>
    <w:p/>
    <w:p>
      <w:pPr>
        <w:pStyle w:val="Heading2"/>
      </w:pPr>
      <w:r>
        <w:t>__Chapter 5: Rejoicing in Her Judgment__</w:t>
      </w:r>
    </w:p>
    <w:p/>
    <w:p/>
    <w:p>
      <w:r>
        <w:t>1. Why do heaven and God’s people rejoice at Babylon’s fall?</w:t>
      </w:r>
    </w:p>
    <w:p/>
    <w:p/>
    <w:p/>
    <w:p>
      <w:r>
        <w:t>2. What does this reveal about God's justice?</w:t>
      </w:r>
    </w:p>
    <w:p/>
    <w:p/>
    <w:p/>
    <w:p>
      <w:r>
        <w:t>3. How does this contrast with the mourning of the kings and merchants?</w:t>
      </w:r>
    </w:p>
    <w:p/>
    <w:p/>
    <w:p/>
    <w:p>
      <w:r>
        <w:t>4. What role does the marriage of the Lamb follow in this narrative?</w:t>
      </w:r>
    </w:p>
    <w:p/>
    <w:p/>
    <w:p/>
    <w:p>
      <w:r>
        <w:t>5. How should this motivate believers to remain faithful?</w:t>
      </w:r>
    </w:p>
    <w:p/>
    <w:p/>
    <w:p/>
    <w:p>
      <w:r>
        <w:t>6. How should understanding this prophecy shape your walk with Christ?</w:t>
      </w:r>
    </w:p>
    <w:p/>
    <w:p/>
    <w:p/>
    <w:p>
      <w:r>
        <w:t>7. How should understanding this prophecy shape your walk with Christ?</w:t>
      </w:r>
    </w:p>
    <w:p/>
    <w:p/>
    <w:p/>
    <w:p>
      <w:r>
        <w:t>8. What part of the judgment do you find most sobering?</w:t>
      </w:r>
    </w:p>
    <w:p/>
    <w:p/>
    <w:p/>
    <w:p>
      <w:r>
        <w:t>9. What personal takeaway do you have from this chapter?</w:t>
      </w:r>
    </w:p>
    <w:p/>
    <w:p/>
    <w:p/>
    <w:p>
      <w:r>
        <w:t>10. How do the events in this chapter reflect God's sovereignty?</w:t>
      </w:r>
    </w:p>
    <w:p/>
    <w:p/>
    <w:p/>
    <w:p>
      <w:r>
        <w:t>11. What stood out to you about the symbolism of the woman?</w:t>
      </w:r>
    </w:p>
    <w:p/>
    <w:p/>
    <w:p/>
    <w:p>
      <w:r>
        <w:t>12. Why is spiritual discernment necessary in the last days?</w:t>
      </w:r>
    </w:p>
    <w:p/>
    <w:p/>
    <w:p/>
    <w:p>
      <w:r>
        <w:t>13. What warning in this chapter applies to believers today?</w:t>
      </w:r>
    </w:p>
    <w:p/>
    <w:p/>
    <w:p/>
    <w:p>
      <w:r>
        <w:t>14. How can you apply this chapter to your understanding of the Church's future?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