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Message in the Gospels, Acts, Epistles Questions</w:t>
      </w:r>
    </w:p>
    <w:p>
      <w:pPr>
        <w:pStyle w:val="Heading2"/>
      </w:pPr>
      <w:r>
        <w:t>__Chapter 1: The Central Message__</w:t>
      </w:r>
    </w:p>
    <w:p/>
    <w:p/>
    <w:p>
      <w:r>
        <w:t>1. What is the core message that Chitwood identifies across the Gospels, Acts, and Epistles?</w:t>
      </w:r>
    </w:p>
    <w:p/>
    <w:p/>
    <w:p/>
    <w:p>
      <w:r>
        <w:t>2. How does the message of the kingdom unify the New Testament narrative?</w:t>
      </w:r>
    </w:p>
    <w:p/>
    <w:p/>
    <w:p/>
    <w:p>
      <w:r>
        <w:t>3. Why does Chitwood emphasize the consistency of the kingdom message?</w:t>
      </w:r>
    </w:p>
    <w:p/>
    <w:p/>
    <w:p/>
    <w:p>
      <w:r>
        <w:t>4. How does this message relate to Christ’s earthly ministry?</w:t>
      </w:r>
    </w:p>
    <w:p/>
    <w:p/>
    <w:p/>
    <w:p>
      <w:r>
        <w:t>5. What role does repentance play in the kingdom message?</w:t>
      </w:r>
    </w:p>
    <w:p/>
    <w:p/>
    <w:p/>
    <w:p>
      <w:r>
        <w:t>6. What did you learn about the role of Israel and the Church in God’s plan?</w:t>
      </w:r>
    </w:p>
    <w:p/>
    <w:p/>
    <w:p/>
    <w:p>
      <w:r>
        <w:t>7. What did you learn about the role of Israel and the Church in God’s plan?</w:t>
      </w:r>
    </w:p>
    <w:p/>
    <w:p/>
    <w:p/>
    <w:p>
      <w:r>
        <w:t>8. What new connections did you discover between the Gospels, Acts, and Epistles?</w:t>
      </w:r>
    </w:p>
    <w:p/>
    <w:p/>
    <w:p/>
    <w:p>
      <w:r>
        <w:t>9. What challenged your understanding of the New Testament in this chapter?</w:t>
      </w:r>
    </w:p>
    <w:p/>
    <w:p/>
    <w:p/>
    <w:p>
      <w:r>
        <w:t>10. What does this chapter reveal about the consistency of God’s purpose?</w:t>
      </w:r>
    </w:p>
    <w:p/>
    <w:p/>
    <w:p/>
    <w:p>
      <w:pPr>
        <w:pStyle w:val="Heading2"/>
      </w:pPr>
      <w:r>
        <w:t>__Chapter 2: The Gospels—Proclaiming the Kingdom__</w:t>
      </w:r>
    </w:p>
    <w:p/>
    <w:p/>
    <w:p>
      <w:r>
        <w:t>1. How is the message of the kingdom first introduced in the Gospels?</w:t>
      </w:r>
    </w:p>
    <w:p/>
    <w:p/>
    <w:p/>
    <w:p>
      <w:r>
        <w:t>2. What does Chitwood say about Jesus’ purpose in proclaiming this message?</w:t>
      </w:r>
    </w:p>
    <w:p/>
    <w:p/>
    <w:p/>
    <w:p>
      <w:r>
        <w:t>3. How did the people of Israel respond to the offer of the kingdom?</w:t>
      </w:r>
    </w:p>
    <w:p/>
    <w:p/>
    <w:p/>
    <w:p>
      <w:r>
        <w:t>4. What connection exists between miracles and the message proclaimed?</w:t>
      </w:r>
    </w:p>
    <w:p/>
    <w:p/>
    <w:p/>
    <w:p>
      <w:r>
        <w:t>5. Why is Matthew’s Gospel particularly focused on kingdom truths?</w:t>
      </w:r>
    </w:p>
    <w:p/>
    <w:p/>
    <w:p/>
    <w:p>
      <w:r>
        <w:t>6. What part of this chapter did you find most convicting?</w:t>
      </w:r>
    </w:p>
    <w:p/>
    <w:p/>
    <w:p/>
    <w:p>
      <w:r>
        <w:t>7. Why is it important to view the Bible as one continuous story?</w:t>
      </w:r>
    </w:p>
    <w:p/>
    <w:p/>
    <w:p/>
    <w:p>
      <w:r>
        <w:t>8. What new connections did you discover between the Gospels, Acts, and Epistles?</w:t>
      </w:r>
    </w:p>
    <w:p/>
    <w:p/>
    <w:p/>
    <w:p>
      <w:r>
        <w:t>9. How does this teaching shape the way you read Scripture?</w:t>
      </w:r>
    </w:p>
    <w:p/>
    <w:p/>
    <w:p/>
    <w:p>
      <w:r>
        <w:t>10. Why is it important to view the Bible as one continuous story?</w:t>
      </w:r>
    </w:p>
    <w:p/>
    <w:p/>
    <w:p/>
    <w:p>
      <w:r>
        <w:t>11. What does this chapter reveal about the consistency of God’s purpose?</w:t>
      </w:r>
    </w:p>
    <w:p/>
    <w:p/>
    <w:p/>
    <w:p>
      <w:r>
        <w:t>12. What did you learn about the role of Israel and the Church in God’s plan?</w:t>
      </w:r>
    </w:p>
    <w:p/>
    <w:p/>
    <w:p/>
    <w:p>
      <w:r>
        <w:t>13. What new connections did you discover between the Gospels, Acts, and Epistles?</w:t>
      </w:r>
    </w:p>
    <w:p/>
    <w:p/>
    <w:p/>
    <w:p>
      <w:r>
        <w:t>14. How does this teaching shape the way you read Scripture?</w:t>
      </w:r>
    </w:p>
    <w:p/>
    <w:p/>
    <w:p/>
    <w:p>
      <w:r>
        <w:t>15. What challenged your understanding of the New Testament in this chapter?</w:t>
      </w:r>
    </w:p>
    <w:p/>
    <w:p/>
    <w:p/>
    <w:p>
      <w:pPr>
        <w:pStyle w:val="Heading2"/>
      </w:pPr>
      <w:r>
        <w:t>__Chapter 3: Acts—The Continuation of the Message__</w:t>
      </w:r>
    </w:p>
    <w:p/>
    <w:p/>
    <w:p>
      <w:r>
        <w:t>1. How did the apostles continue the proclamation of the kingdom in Acts?</w:t>
      </w:r>
    </w:p>
    <w:p/>
    <w:p/>
    <w:p/>
    <w:p>
      <w:r>
        <w:t>2. Why is Acts considered a transitional book?</w:t>
      </w:r>
    </w:p>
    <w:p/>
    <w:p/>
    <w:p/>
    <w:p>
      <w:r>
        <w:t>3. How does the rejection of the kingdom message continue in Acts?</w:t>
      </w:r>
    </w:p>
    <w:p/>
    <w:p/>
    <w:p/>
    <w:p>
      <w:r>
        <w:t>4. What does Chitwood identify as the turning point in Acts?</w:t>
      </w:r>
    </w:p>
    <w:p/>
    <w:p/>
    <w:p/>
    <w:p>
      <w:r>
        <w:t>5. How did God begin preparing the Church through this rejection?</w:t>
      </w:r>
    </w:p>
    <w:p/>
    <w:p/>
    <w:p/>
    <w:p>
      <w:r>
        <w:t>6. What does this chapter reveal about the consistency of God’s purpose?</w:t>
      </w:r>
    </w:p>
    <w:p/>
    <w:p/>
    <w:p/>
    <w:p>
      <w:r>
        <w:t>7. What does this chapter reveal about the consistency of God’s purpose?</w:t>
      </w:r>
    </w:p>
    <w:p/>
    <w:p/>
    <w:p/>
    <w:p>
      <w:r>
        <w:t>8. What new connections did you discover between the Gospels, Acts, and Epistles?</w:t>
      </w:r>
    </w:p>
    <w:p/>
    <w:p/>
    <w:p/>
    <w:p>
      <w:r>
        <w:t>9. What part of this chapter did you find most convicting?</w:t>
      </w:r>
    </w:p>
    <w:p/>
    <w:p/>
    <w:p/>
    <w:p>
      <w:r>
        <w:t>10. What challenged your understanding of the New Testament in this chapter?</w:t>
      </w:r>
    </w:p>
    <w:p/>
    <w:p/>
    <w:p/>
    <w:p>
      <w:r>
        <w:t>11. What part of this chapter did you find most convicting?</w:t>
      </w:r>
    </w:p>
    <w:p/>
    <w:p/>
    <w:p/>
    <w:p>
      <w:r>
        <w:t>12. How can you apply this kingdom message to your daily walk?</w:t>
      </w:r>
    </w:p>
    <w:p/>
    <w:p/>
    <w:p/>
    <w:p>
      <w:r>
        <w:t>13. What new connections did you discover between the Gospels, Acts, and Epistles?</w:t>
      </w:r>
    </w:p>
    <w:p/>
    <w:p/>
    <w:p/>
    <w:p>
      <w:r>
        <w:t>14. What did you learn about the role of Israel and the Church in God’s plan?</w:t>
      </w:r>
    </w:p>
    <w:p/>
    <w:p/>
    <w:p/>
    <w:p>
      <w:pPr>
        <w:pStyle w:val="Heading2"/>
      </w:pPr>
      <w:r>
        <w:t>__Chapter 4: The Epistles—Instruction for the Called-Out__</w:t>
      </w:r>
    </w:p>
    <w:p/>
    <w:p/>
    <w:p>
      <w:r>
        <w:t>1. How do the Epistles continue the same central message?</w:t>
      </w:r>
    </w:p>
    <w:p/>
    <w:p/>
    <w:p/>
    <w:p>
      <w:r>
        <w:t>2. Why must believers interpret the Epistles through a kingdom lens?</w:t>
      </w:r>
    </w:p>
    <w:p/>
    <w:p/>
    <w:p/>
    <w:p>
      <w:r>
        <w:t>3. What role do the warnings and encouragements in the Epistles play?</w:t>
      </w:r>
    </w:p>
    <w:p/>
    <w:p/>
    <w:p/>
    <w:p>
      <w:r>
        <w:t>4. How does Paul’s teaching build on what was begun in the Gospels and Acts?</w:t>
      </w:r>
    </w:p>
    <w:p/>
    <w:p/>
    <w:p/>
    <w:p>
      <w:r>
        <w:t>5. What dangers arise when the kingdom message is ignored in Epistle study?</w:t>
      </w:r>
    </w:p>
    <w:p/>
    <w:p/>
    <w:p/>
    <w:p>
      <w:r>
        <w:t>6. How does this teaching shape the way you read Scripture?</w:t>
      </w:r>
    </w:p>
    <w:p/>
    <w:p/>
    <w:p/>
    <w:p>
      <w:r>
        <w:t>7. Why is it important to view the Bible as one continuous story?</w:t>
      </w:r>
    </w:p>
    <w:p/>
    <w:p/>
    <w:p/>
    <w:p>
      <w:r>
        <w:t>8. What part of this chapter did you find most convicting?</w:t>
      </w:r>
    </w:p>
    <w:p/>
    <w:p/>
    <w:p/>
    <w:p>
      <w:r>
        <w:t>9. What new connections did you discover between the Gospels, Acts, and Epistles?</w:t>
      </w:r>
    </w:p>
    <w:p/>
    <w:p/>
    <w:p/>
    <w:p>
      <w:r>
        <w:t>10. What does this chapter reveal about the consistency of God’s purpose?</w:t>
      </w:r>
    </w:p>
    <w:p/>
    <w:p/>
    <w:p/>
    <w:p>
      <w:r>
        <w:t>11. What challenged your understanding of the New Testament in this chapter?</w:t>
      </w:r>
    </w:p>
    <w:p/>
    <w:p/>
    <w:p/>
    <w:p>
      <w:r>
        <w:t>12. How can you apply this kingdom message to your daily walk?</w:t>
      </w:r>
    </w:p>
    <w:p/>
    <w:p/>
    <w:p/>
    <w:p>
      <w:r>
        <w:t>13. How can you apply this kingdom message to your daily walk?</w:t>
      </w:r>
    </w:p>
    <w:p/>
    <w:p/>
    <w:p/>
    <w:p>
      <w:r>
        <w:t>14. What part of this chapter did you find most convicting?</w:t>
      </w:r>
    </w:p>
    <w:p/>
    <w:p/>
    <w:p/>
    <w:p>
      <w:r>
        <w:t>15. What did you learn about the role of Israel and the Church in God’s plan?</w:t>
      </w:r>
    </w:p>
    <w:p/>
    <w:p/>
    <w:p/>
    <w:p>
      <w:pPr>
        <w:pStyle w:val="Heading2"/>
      </w:pPr>
      <w:r>
        <w:t>__Chapter 5: One Unified Testimony__</w:t>
      </w:r>
    </w:p>
    <w:p/>
    <w:p/>
    <w:p>
      <w:r>
        <w:t>1. What evidence does Chitwood provide for one unified kingdom message?</w:t>
      </w:r>
    </w:p>
    <w:p/>
    <w:p/>
    <w:p/>
    <w:p>
      <w:r>
        <w:t>2. How does this unity impact the believer’s calling and accountability?</w:t>
      </w:r>
    </w:p>
    <w:p/>
    <w:p/>
    <w:p/>
    <w:p>
      <w:r>
        <w:t>3. What are the implications for understanding the Bible as a whole?</w:t>
      </w:r>
    </w:p>
    <w:p/>
    <w:p/>
    <w:p/>
    <w:p>
      <w:r>
        <w:t>4. How does Chitwood challenge modern approaches to Bible interpretation?</w:t>
      </w:r>
    </w:p>
    <w:p/>
    <w:p/>
    <w:p/>
    <w:p>
      <w:r>
        <w:t>5. What encouragement does this message offer for faithful believers?</w:t>
      </w:r>
    </w:p>
    <w:p/>
    <w:p/>
    <w:p/>
    <w:p>
      <w:r>
        <w:t>6. What challenged your understanding of the New Testament in this chapter?</w:t>
      </w:r>
    </w:p>
    <w:p/>
    <w:p/>
    <w:p/>
    <w:p>
      <w:r>
        <w:t>7. What does this chapter reveal about the consistency of God’s purpose?</w:t>
      </w:r>
    </w:p>
    <w:p/>
    <w:p/>
    <w:p/>
    <w:p>
      <w:r>
        <w:t>8. What did you learn about the role of Israel and the Church in God’s plan?</w:t>
      </w:r>
    </w:p>
    <w:p/>
    <w:p/>
    <w:p/>
    <w:p>
      <w:r>
        <w:t>9. What part of this chapter did you find most convicting?</w:t>
      </w:r>
    </w:p>
    <w:p/>
    <w:p/>
    <w:p/>
    <w:p>
      <w:r>
        <w:t>10. What did you learn about the role of Israel and the Church in God’s plan?</w:t>
      </w:r>
    </w:p>
    <w:p/>
    <w:p/>
    <w:p/>
    <w:p>
      <w:r>
        <w:t>11. Why is it important to view the Bible as one continuous story?</w:t>
      </w:r>
    </w:p>
    <w:p/>
    <w:p/>
    <w:p/>
    <w:p>
      <w:r>
        <w:t>12. How does this teaching shape the way you read Scripture?</w:t>
      </w:r>
    </w:p>
    <w:p/>
    <w:p/>
    <w:p/>
    <w:p>
      <w:r>
        <w:t>13. What new connections did you discover between the Gospels, Acts, and Epistles?</w:t>
      </w:r>
    </w:p>
    <w:p/>
    <w:p/>
    <w:p/>
    <w:p>
      <w:r>
        <w:t>14. What does this chapter reveal about the consistency of God’s purpose?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