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Jude — Acts of the Apostates Questions</w:t>
      </w:r>
    </w:p>
    <w:p>
      <w:pPr>
        <w:pStyle w:val="Heading2"/>
      </w:pPr>
      <w:r>
        <w:t>__Chapter 1: Introduction and Warning__</w:t>
      </w:r>
    </w:p>
    <w:p/>
    <w:p/>
    <w:p>
      <w:r>
        <w:t>1. What is the purpose of Jude’s letter according to Chitwood?</w:t>
      </w:r>
    </w:p>
    <w:p/>
    <w:p/>
    <w:p/>
    <w:p>
      <w:r>
        <w:t>2. How does Jude describe the danger of apostasy within the Church?</w:t>
      </w:r>
    </w:p>
    <w:p/>
    <w:p/>
    <w:p/>
    <w:p>
      <w:r>
        <w:t>3. What does it mean to contend earnestly for the faith?</w:t>
      </w:r>
    </w:p>
    <w:p/>
    <w:p/>
    <w:p/>
    <w:p>
      <w:r>
        <w:t>4. Why is Jude’s message urgent for believers today?</w:t>
      </w:r>
    </w:p>
    <w:p/>
    <w:p/>
    <w:p/>
    <w:p>
      <w:r>
        <w:t>5. How does Chitwood define apostasy in the context of the kingdom?</w:t>
      </w:r>
    </w:p>
    <w:p/>
    <w:p/>
    <w:p/>
    <w:p>
      <w:r>
        <w:t>6. What role does doctrine play in remaining faithful?</w:t>
      </w:r>
    </w:p>
    <w:p/>
    <w:p/>
    <w:p/>
    <w:p>
      <w:r>
        <w:t>7. How can you encourage others to remain true to the faith?</w:t>
      </w:r>
    </w:p>
    <w:p/>
    <w:p/>
    <w:p/>
    <w:p>
      <w:r>
        <w:t>8. How can you guard against apostasy in your own walk?</w:t>
      </w:r>
    </w:p>
    <w:p/>
    <w:p/>
    <w:p/>
    <w:p>
      <w:r>
        <w:t>9. What stood out most to you from this portion of Jude?</w:t>
      </w:r>
    </w:p>
    <w:p/>
    <w:p/>
    <w:p/>
    <w:p>
      <w:r>
        <w:t>10. What does Jude’s urgency say about the times we live in?</w:t>
      </w:r>
    </w:p>
    <w:p/>
    <w:p/>
    <w:p/>
    <w:p>
      <w:r>
        <w:t>11. What does Jude’s urgency say about the times we live in?</w:t>
      </w:r>
    </w:p>
    <w:p/>
    <w:p/>
    <w:p/>
    <w:p>
      <w:r>
        <w:t>12. How can you encourage others to remain true to the faith?</w:t>
      </w:r>
    </w:p>
    <w:p/>
    <w:p/>
    <w:p/>
    <w:p>
      <w:r>
        <w:t>13. Why is it important to study warnings in Scripture?</w:t>
      </w:r>
    </w:p>
    <w:p/>
    <w:p/>
    <w:p/>
    <w:p>
      <w:r>
        <w:t>14. What role does doctrine play in remaining faithful?</w:t>
      </w:r>
    </w:p>
    <w:p/>
    <w:p/>
    <w:p/>
    <w:p>
      <w:pPr>
        <w:pStyle w:val="Heading2"/>
      </w:pPr>
      <w:r>
        <w:t>__Chapter 2: Examples of Judgment__</w:t>
      </w:r>
    </w:p>
    <w:p/>
    <w:p/>
    <w:p>
      <w:r>
        <w:t>1. What Old Testament examples does Jude reference, and why?</w:t>
      </w:r>
    </w:p>
    <w:p/>
    <w:p/>
    <w:p/>
    <w:p>
      <w:r>
        <w:t>2. How do these examples serve as warnings for the Church?</w:t>
      </w:r>
    </w:p>
    <w:p/>
    <w:p/>
    <w:p/>
    <w:p>
      <w:r>
        <w:t>3. What similarities exist between Israel in the wilderness and the Church today?</w:t>
      </w:r>
    </w:p>
    <w:p/>
    <w:p/>
    <w:p/>
    <w:p>
      <w:r>
        <w:t>4. What does Chitwood say about angels who left their proper domain?</w:t>
      </w:r>
    </w:p>
    <w:p/>
    <w:p/>
    <w:p/>
    <w:p>
      <w:r>
        <w:t>5. How does the destruction of Sodom and Gomorrah illustrate apostasy?</w:t>
      </w:r>
    </w:p>
    <w:p/>
    <w:p/>
    <w:p/>
    <w:p>
      <w:r>
        <w:t>6. How can you guard against apostasy in your own walk?</w:t>
      </w:r>
    </w:p>
    <w:p/>
    <w:p/>
    <w:p/>
    <w:p>
      <w:r>
        <w:t>7. What stood out most to you from this portion of Jude?</w:t>
      </w:r>
    </w:p>
    <w:p/>
    <w:p/>
    <w:p/>
    <w:p>
      <w:r>
        <w:t>8. How can you encourage others to remain true to the faith?</w:t>
      </w:r>
    </w:p>
    <w:p/>
    <w:p/>
    <w:p/>
    <w:p>
      <w:r>
        <w:t>9. What did this chapter teach you about spiritual discernment?</w:t>
      </w:r>
    </w:p>
    <w:p/>
    <w:p/>
    <w:p/>
    <w:p>
      <w:r>
        <w:t>10. Why is it important to study warnings in Scripture?</w:t>
      </w:r>
    </w:p>
    <w:p/>
    <w:p/>
    <w:p/>
    <w:p>
      <w:r>
        <w:t>11. What did this chapter teach you about spiritual discernment?</w:t>
      </w:r>
    </w:p>
    <w:p/>
    <w:p/>
    <w:p/>
    <w:p>
      <w:r>
        <w:t>12. What role does doctrine play in remaining faithful?</w:t>
      </w:r>
    </w:p>
    <w:p/>
    <w:p/>
    <w:p/>
    <w:p>
      <w:r>
        <w:t>13. What does Jude’s urgency say about the times we live in?</w:t>
      </w:r>
    </w:p>
    <w:p/>
    <w:p/>
    <w:p/>
    <w:p>
      <w:r>
        <w:t>14. What stood out most to you from this portion of Jude?</w:t>
      </w:r>
    </w:p>
    <w:p/>
    <w:p/>
    <w:p/>
    <w:p>
      <w:r>
        <w:t>15. What does Jude’s urgency say about the times we live in?</w:t>
      </w:r>
    </w:p>
    <w:p/>
    <w:p/>
    <w:p/>
    <w:p>
      <w:pPr>
        <w:pStyle w:val="Heading2"/>
      </w:pPr>
      <w:r>
        <w:t>__Chapter 3: Characteristics of Apostates__</w:t>
      </w:r>
    </w:p>
    <w:p/>
    <w:p/>
    <w:p>
      <w:r>
        <w:t>1. What traits mark apostate teachers, according to Jude?</w:t>
      </w:r>
    </w:p>
    <w:p/>
    <w:p/>
    <w:p/>
    <w:p>
      <w:r>
        <w:t>2. How does Chitwood explain the reference to Cain, Balaam, and Korah?</w:t>
      </w:r>
    </w:p>
    <w:p/>
    <w:p/>
    <w:p/>
    <w:p>
      <w:r>
        <w:t>3. What do these men represent in terms of rebellion and false teaching?</w:t>
      </w:r>
    </w:p>
    <w:p/>
    <w:p/>
    <w:p/>
    <w:p>
      <w:r>
        <w:t>4. Why are apostates described as hidden reefs and wandering stars?</w:t>
      </w:r>
    </w:p>
    <w:p/>
    <w:p/>
    <w:p/>
    <w:p>
      <w:r>
        <w:t>5. What dangers do apostates pose to the faithful remnant?</w:t>
      </w:r>
    </w:p>
    <w:p/>
    <w:p/>
    <w:p/>
    <w:p>
      <w:r>
        <w:t>6. Why is it important to study warnings in Scripture?</w:t>
      </w:r>
    </w:p>
    <w:p/>
    <w:p/>
    <w:p/>
    <w:p>
      <w:r>
        <w:t>7. How can the Church remain faithful amid widespread deception?</w:t>
      </w:r>
    </w:p>
    <w:p/>
    <w:p/>
    <w:p/>
    <w:p>
      <w:r>
        <w:t>8. How can you guard against apostasy in your own walk?</w:t>
      </w:r>
    </w:p>
    <w:p/>
    <w:p/>
    <w:p/>
    <w:p>
      <w:r>
        <w:t>9. How can the Church remain faithful amid widespread deception?</w:t>
      </w:r>
    </w:p>
    <w:p/>
    <w:p/>
    <w:p/>
    <w:p>
      <w:r>
        <w:t>10. What role does doctrine play in remaining faithful?</w:t>
      </w:r>
    </w:p>
    <w:p/>
    <w:p/>
    <w:p/>
    <w:p>
      <w:r>
        <w:t>11. What stood out most to you from this portion of Jude?</w:t>
      </w:r>
    </w:p>
    <w:p/>
    <w:p/>
    <w:p/>
    <w:p>
      <w:r>
        <w:t>12. What does Jude’s urgency say about the times we live in?</w:t>
      </w:r>
    </w:p>
    <w:p/>
    <w:p/>
    <w:p/>
    <w:p>
      <w:r>
        <w:t>13. What did this chapter teach you about spiritual discernment?</w:t>
      </w:r>
    </w:p>
    <w:p/>
    <w:p/>
    <w:p/>
    <w:p>
      <w:pPr>
        <w:pStyle w:val="Heading2"/>
      </w:pPr>
      <w:r>
        <w:t>__Chapter 4: Enoch’s Prophecy and Final Warnings__</w:t>
      </w:r>
    </w:p>
    <w:p/>
    <w:p/>
    <w:p>
      <w:r>
        <w:t>1. Why is Enoch’s prophecy significant in Jude’s letter?</w:t>
      </w:r>
    </w:p>
    <w:p/>
    <w:p/>
    <w:p/>
    <w:p>
      <w:r>
        <w:t>2. What does Chitwood highlight about the Lord’s coming with His saints?</w:t>
      </w:r>
    </w:p>
    <w:p/>
    <w:p/>
    <w:p/>
    <w:p>
      <w:r>
        <w:t>3. How does Jude describe the judgment that will fall upon apostates?</w:t>
      </w:r>
    </w:p>
    <w:p/>
    <w:p/>
    <w:p/>
    <w:p>
      <w:r>
        <w:t>4. What exhortation is given to build yourselves up in the most holy faith?</w:t>
      </w:r>
    </w:p>
    <w:p/>
    <w:p/>
    <w:p/>
    <w:p>
      <w:r>
        <w:t>5. How are believers called to respond to those in error?</w:t>
      </w:r>
    </w:p>
    <w:p/>
    <w:p/>
    <w:p/>
    <w:p>
      <w:r>
        <w:t>6. Why is it important to study warnings in Scripture?</w:t>
      </w:r>
    </w:p>
    <w:p/>
    <w:p/>
    <w:p/>
    <w:p>
      <w:r>
        <w:t>7. What does Jude’s urgency say about the times we live in?</w:t>
      </w:r>
    </w:p>
    <w:p/>
    <w:p/>
    <w:p/>
    <w:p>
      <w:r>
        <w:t>8. What role does doctrine play in remaining faithful?</w:t>
      </w:r>
    </w:p>
    <w:p/>
    <w:p/>
    <w:p/>
    <w:p>
      <w:r>
        <w:t>9. How can the Church remain faithful amid widespread deception?</w:t>
      </w:r>
    </w:p>
    <w:p/>
    <w:p/>
    <w:p/>
    <w:p>
      <w:r>
        <w:t>10. How can the Church remain faithful amid widespread deception?</w:t>
      </w:r>
    </w:p>
    <w:p/>
    <w:p/>
    <w:p/>
    <w:p>
      <w:r>
        <w:t>11. How can you encourage others to remain true to the faith?</w:t>
      </w:r>
    </w:p>
    <w:p/>
    <w:p/>
    <w:p/>
    <w:p>
      <w:pPr>
        <w:pStyle w:val="Heading2"/>
      </w:pPr>
      <w:r>
        <w:t>__Chapter 5: Preserving the Faithful__</w:t>
      </w:r>
    </w:p>
    <w:p/>
    <w:p/>
    <w:p>
      <w:r>
        <w:t>1. What does it mean to keep oneself in the love of God?</w:t>
      </w:r>
    </w:p>
    <w:p/>
    <w:p/>
    <w:p/>
    <w:p>
      <w:r>
        <w:t>2. How are mercy and discernment to be shown toward others?</w:t>
      </w:r>
    </w:p>
    <w:p/>
    <w:p/>
    <w:p/>
    <w:p>
      <w:r>
        <w:t>3. How does Chitwood explain the doxology at the end of Jude?</w:t>
      </w:r>
    </w:p>
    <w:p/>
    <w:p/>
    <w:p/>
    <w:p>
      <w:r>
        <w:t>4. What confidence should believers have in God's preserving power?</w:t>
      </w:r>
    </w:p>
    <w:p/>
    <w:p/>
    <w:p/>
    <w:p>
      <w:r>
        <w:t>5. What role does watchfulness play in remaining faithful until Christ’s return?</w:t>
      </w:r>
    </w:p>
    <w:p/>
    <w:p/>
    <w:p/>
    <w:p>
      <w:r>
        <w:t>6. What does Jude’s urgency say about the times we live in?</w:t>
      </w:r>
    </w:p>
    <w:p/>
    <w:p/>
    <w:p/>
    <w:p>
      <w:r>
        <w:t>7. What role does doctrine play in remaining faithful?</w:t>
      </w:r>
    </w:p>
    <w:p/>
    <w:p/>
    <w:p/>
    <w:p>
      <w:r>
        <w:t>8. What stood out most to you from this portion of Jude?</w:t>
      </w:r>
    </w:p>
    <w:p/>
    <w:p/>
    <w:p/>
    <w:p>
      <w:r>
        <w:t>9. How can you encourage others to remain true to the faith?</w:t>
      </w:r>
    </w:p>
    <w:p/>
    <w:p/>
    <w:p/>
    <w:p>
      <w:r>
        <w:t>10. What stood out most to you from this portion of Jude?</w:t>
      </w:r>
    </w:p>
    <w:p/>
    <w:p/>
    <w:p/>
    <w:p>
      <w:r>
        <w:t>11. How can you guard against apostasy in your own walk?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