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 Know Thy Works Questions</w:t>
      </w:r>
    </w:p>
    <w:p>
      <w:pPr>
        <w:pStyle w:val="Heading2"/>
      </w:pPr>
      <w:r>
        <w:t>__Chapter 1: The Lord in the Midst__</w:t>
      </w:r>
    </w:p>
    <w:p/>
    <w:p/>
    <w:p>
      <w:r>
        <w:t>1. What does it mean that Christ walks among the seven churches?</w:t>
      </w:r>
    </w:p>
    <w:p/>
    <w:p/>
    <w:p/>
    <w:p>
      <w:r>
        <w:t>2. How does Chitwood interpret the significance of the lampstands?</w:t>
      </w:r>
    </w:p>
    <w:p/>
    <w:p/>
    <w:p/>
    <w:p>
      <w:r>
        <w:t>3. What comfort and warning are both present in this image?</w:t>
      </w:r>
    </w:p>
    <w:p/>
    <w:p/>
    <w:p/>
    <w:p>
      <w:r>
        <w:t>4. How does this relate to Christ’s authority over the Church?</w:t>
      </w:r>
    </w:p>
    <w:p/>
    <w:p/>
    <w:p/>
    <w:p>
      <w:r>
        <w:t>5. What insight does this give into the personal evaluation of churches?</w:t>
      </w:r>
    </w:p>
    <w:p/>
    <w:p/>
    <w:p/>
    <w:p>
      <w:r>
        <w:t>6. How can this message help your church grow in faithfulness?</w:t>
      </w:r>
    </w:p>
    <w:p/>
    <w:p/>
    <w:p/>
    <w:p>
      <w:r>
        <w:t>7. What warning does this message contain for modern churches?</w:t>
      </w:r>
    </w:p>
    <w:p/>
    <w:p/>
    <w:p/>
    <w:p>
      <w:r>
        <w:t>8. What warning does this message contain for modern churches?</w:t>
      </w:r>
    </w:p>
    <w:p/>
    <w:p/>
    <w:p/>
    <w:p>
      <w:r>
        <w:t>9. How do you plan to apply what you learned from this church?</w:t>
      </w:r>
    </w:p>
    <w:p/>
    <w:p/>
    <w:p/>
    <w:p>
      <w:r>
        <w:t>10. What does this message teach about Christ’s expectations for His people?</w:t>
      </w:r>
    </w:p>
    <w:p/>
    <w:p/>
    <w:p/>
    <w:p>
      <w:r>
        <w:t>11. How can this message help your church grow in faithfulness?</w:t>
      </w:r>
    </w:p>
    <w:p/>
    <w:p/>
    <w:p/>
    <w:p>
      <w:r>
        <w:t>12. What encouragement does this chapter offer for faithful believers?</w:t>
      </w:r>
    </w:p>
    <w:p/>
    <w:p/>
    <w:p/>
    <w:p>
      <w:r>
        <w:t>13. What stood out to you most in this letter?</w:t>
      </w:r>
    </w:p>
    <w:p/>
    <w:p/>
    <w:p/>
    <w:p>
      <w:r>
        <w:t>14. What does this message teach about Christ’s expectations for His people?</w:t>
      </w:r>
    </w:p>
    <w:p/>
    <w:p/>
    <w:p/>
    <w:p>
      <w:r>
        <w:t>15. What stood out to you most in this letter?</w:t>
      </w:r>
    </w:p>
    <w:p/>
    <w:p/>
    <w:p/>
    <w:p>
      <w:pPr>
        <w:pStyle w:val="Heading2"/>
      </w:pPr>
      <w:r>
        <w:t>__Chapter 2: Ephesus – Left Your First Love__</w:t>
      </w:r>
    </w:p>
    <w:p/>
    <w:p/>
    <w:p>
      <w:r>
        <w:t>1. Why was the church at Ephesus commended and then rebuked?</w:t>
      </w:r>
    </w:p>
    <w:p/>
    <w:p/>
    <w:p/>
    <w:p>
      <w:r>
        <w:t>2. What does it mean to leave your first love?</w:t>
      </w:r>
    </w:p>
    <w:p/>
    <w:p/>
    <w:p/>
    <w:p>
      <w:r>
        <w:t>3. How does Chitwood connect this to kingdom readiness?</w:t>
      </w:r>
    </w:p>
    <w:p/>
    <w:p/>
    <w:p/>
    <w:p>
      <w:r>
        <w:t>4. What is the consequence of not repenting in this context?</w:t>
      </w:r>
    </w:p>
    <w:p/>
    <w:p/>
    <w:p/>
    <w:p>
      <w:r>
        <w:t>5. How can a church return to its first love?</w:t>
      </w:r>
    </w:p>
    <w:p/>
    <w:p/>
    <w:p/>
    <w:p>
      <w:r>
        <w:t>6. How does this church reflect challenges in the present-day Church?</w:t>
      </w:r>
    </w:p>
    <w:p/>
    <w:p/>
    <w:p/>
    <w:p>
      <w:r>
        <w:t>7. How does this church reflect challenges in the present-day Church?</w:t>
      </w:r>
    </w:p>
    <w:p/>
    <w:p/>
    <w:p/>
    <w:p>
      <w:r>
        <w:t>8. What does this message teach about Christ’s expectations for His people?</w:t>
      </w:r>
    </w:p>
    <w:p/>
    <w:p/>
    <w:p/>
    <w:p>
      <w:r>
        <w:t>9. What stood out to you most in this letter?</w:t>
      </w:r>
    </w:p>
    <w:p/>
    <w:p/>
    <w:p/>
    <w:p>
      <w:r>
        <w:t>10. What encouragement does this chapter offer for faithful believers?</w:t>
      </w:r>
    </w:p>
    <w:p/>
    <w:p/>
    <w:p/>
    <w:p>
      <w:r>
        <w:t>11. What lesson from this church applies most directly to your life?</w:t>
      </w:r>
    </w:p>
    <w:p/>
    <w:p/>
    <w:p/>
    <w:p>
      <w:r>
        <w:t>12. How do you plan to apply what you learned from this church?</w:t>
      </w:r>
    </w:p>
    <w:p/>
    <w:p/>
    <w:p/>
    <w:p>
      <w:r>
        <w:t>13. What warning does this message contain for modern churches?</w:t>
      </w:r>
    </w:p>
    <w:p/>
    <w:p/>
    <w:p/>
    <w:p>
      <w:r>
        <w:t>14. How can this message help your church grow in faithfulness?</w:t>
      </w:r>
    </w:p>
    <w:p/>
    <w:p/>
    <w:p/>
    <w:p>
      <w:r>
        <w:t>15. What lesson from this church applies most directly to your life?</w:t>
      </w:r>
    </w:p>
    <w:p/>
    <w:p/>
    <w:p/>
    <w:p>
      <w:pPr>
        <w:pStyle w:val="Heading2"/>
      </w:pPr>
      <w:r>
        <w:t>__Chapter 3: Smyrna – Faithful Unto Death__</w:t>
      </w:r>
    </w:p>
    <w:p/>
    <w:p/>
    <w:p>
      <w:r>
        <w:t>1. What trials did the church at Smyrna endure?</w:t>
      </w:r>
    </w:p>
    <w:p/>
    <w:p/>
    <w:p/>
    <w:p>
      <w:r>
        <w:t>2. How is faithfulness in suffering rewarded?</w:t>
      </w:r>
    </w:p>
    <w:p/>
    <w:p/>
    <w:p/>
    <w:p>
      <w:r>
        <w:t>3. What does Chitwood say about the crown of life?</w:t>
      </w:r>
    </w:p>
    <w:p/>
    <w:p/>
    <w:p/>
    <w:p>
      <w:r>
        <w:t>4. How does this church exemplify overcoming faith?</w:t>
      </w:r>
    </w:p>
    <w:p/>
    <w:p/>
    <w:p/>
    <w:p>
      <w:r>
        <w:t>5. Why is there no rebuke for Smyrna?</w:t>
      </w:r>
    </w:p>
    <w:p/>
    <w:p/>
    <w:p/>
    <w:p>
      <w:r>
        <w:t>6. What stood out to you most in this letter?</w:t>
      </w:r>
    </w:p>
    <w:p/>
    <w:p/>
    <w:p/>
    <w:p>
      <w:r>
        <w:t>7. How does this church reflect challenges in the present-day Church?</w:t>
      </w:r>
    </w:p>
    <w:p/>
    <w:p/>
    <w:p/>
    <w:p>
      <w:r>
        <w:t>8. What encouragement does this chapter offer for faithful believers?</w:t>
      </w:r>
    </w:p>
    <w:p/>
    <w:p/>
    <w:p/>
    <w:p>
      <w:r>
        <w:t>9. What encouragement does this chapter offer for faithful believers?</w:t>
      </w:r>
    </w:p>
    <w:p/>
    <w:p/>
    <w:p/>
    <w:p>
      <w:r>
        <w:t>10. What warning does this message contain for modern churches?</w:t>
      </w:r>
    </w:p>
    <w:p/>
    <w:p/>
    <w:p/>
    <w:p>
      <w:r>
        <w:t>11. What lesson from this church applies most directly to your life?</w:t>
      </w:r>
    </w:p>
    <w:p/>
    <w:p/>
    <w:p/>
    <w:p>
      <w:r>
        <w:t>12. How do you plan to apply what you learned from this church?</w:t>
      </w:r>
    </w:p>
    <w:p/>
    <w:p/>
    <w:p/>
    <w:p>
      <w:pPr>
        <w:pStyle w:val="Heading2"/>
      </w:pPr>
      <w:r>
        <w:t>__Chapter 4: Pergamos – Holding Fast Amid Compromise__</w:t>
      </w:r>
    </w:p>
    <w:p/>
    <w:p/>
    <w:p>
      <w:r>
        <w:t>1. What challenges did Pergamos face within its environment?</w:t>
      </w:r>
    </w:p>
    <w:p/>
    <w:p/>
    <w:p/>
    <w:p>
      <w:r>
        <w:t>2. How did compromise enter this church?</w:t>
      </w:r>
    </w:p>
    <w:p/>
    <w:p/>
    <w:p/>
    <w:p>
      <w:r>
        <w:t>3. What do the references to Balaam and Nicolaitans mean?</w:t>
      </w:r>
    </w:p>
    <w:p/>
    <w:p/>
    <w:p/>
    <w:p>
      <w:r>
        <w:t>4. What reward is promised to the overcomers?</w:t>
      </w:r>
    </w:p>
    <w:p/>
    <w:p/>
    <w:p/>
    <w:p>
      <w:r>
        <w:t>5. Why is doctrinal purity critical in this letter?</w:t>
      </w:r>
    </w:p>
    <w:p/>
    <w:p/>
    <w:p/>
    <w:p>
      <w:r>
        <w:t>6. How do you plan to apply what you learned from this church?</w:t>
      </w:r>
    </w:p>
    <w:p/>
    <w:p/>
    <w:p/>
    <w:p>
      <w:r>
        <w:t>7. What stood out to you most in this letter?</w:t>
      </w:r>
    </w:p>
    <w:p/>
    <w:p/>
    <w:p/>
    <w:p>
      <w:r>
        <w:t>8. What does this message teach about Christ’s expectations for His people?</w:t>
      </w:r>
    </w:p>
    <w:p/>
    <w:p/>
    <w:p/>
    <w:p>
      <w:r>
        <w:t>9. How can this message help your church grow in faithfulness?</w:t>
      </w:r>
    </w:p>
    <w:p/>
    <w:p/>
    <w:p/>
    <w:p>
      <w:r>
        <w:t>10. How do you plan to apply what you learned from this church?</w:t>
      </w:r>
    </w:p>
    <w:p/>
    <w:p/>
    <w:p/>
    <w:p>
      <w:r>
        <w:t>11. What encouragement does this chapter offer for faithful believers?</w:t>
      </w:r>
    </w:p>
    <w:p/>
    <w:p/>
    <w:p/>
    <w:p>
      <w:pPr>
        <w:pStyle w:val="Heading2"/>
      </w:pPr>
      <w:r>
        <w:t>__Chapter 5: Thyatira – Tolerating Jezebel__</w:t>
      </w:r>
    </w:p>
    <w:p/>
    <w:p/>
    <w:p>
      <w:r>
        <w:t>1. What does the figure of Jezebel represent in this church?</w:t>
      </w:r>
    </w:p>
    <w:p/>
    <w:p/>
    <w:p/>
    <w:p>
      <w:r>
        <w:t>2. How does Chitwood interpret the Lord’s response to this corruption?</w:t>
      </w:r>
    </w:p>
    <w:p/>
    <w:p/>
    <w:p/>
    <w:p>
      <w:r>
        <w:t>3. What consequences are outlined for compromise and unrepentance?</w:t>
      </w:r>
    </w:p>
    <w:p/>
    <w:p/>
    <w:p/>
    <w:p>
      <w:r>
        <w:t>4. What promise is given to the faithful remnant?</w:t>
      </w:r>
    </w:p>
    <w:p/>
    <w:p/>
    <w:p/>
    <w:p>
      <w:r>
        <w:t>5. What does authority over nations mean in this context?</w:t>
      </w:r>
    </w:p>
    <w:p/>
    <w:p/>
    <w:p/>
    <w:p>
      <w:r>
        <w:t>6. How do you plan to apply what you learned from this church?</w:t>
      </w:r>
    </w:p>
    <w:p/>
    <w:p/>
    <w:p/>
    <w:p>
      <w:r>
        <w:t>7. What warning does this message contain for modern churches?</w:t>
      </w:r>
    </w:p>
    <w:p/>
    <w:p/>
    <w:p/>
    <w:p>
      <w:r>
        <w:t>8. What stood out to you most in this letter?</w:t>
      </w:r>
    </w:p>
    <w:p/>
    <w:p/>
    <w:p/>
    <w:p>
      <w:r>
        <w:t>9. What stood out to you most in this letter?</w:t>
      </w:r>
    </w:p>
    <w:p/>
    <w:p/>
    <w:p/>
    <w:p>
      <w:r>
        <w:t>10. What encouragement does this chapter offer for faithful believers?</w:t>
      </w:r>
    </w:p>
    <w:p/>
    <w:p/>
    <w:p/>
    <w:p>
      <w:r>
        <w:t>11. What lesson from this church applies most directly to your life?</w:t>
      </w:r>
    </w:p>
    <w:p/>
    <w:p/>
    <w:p/>
    <w:p>
      <w:r>
        <w:t>12. How can this message help your church grow in faithfulness?</w:t>
      </w:r>
    </w:p>
    <w:p/>
    <w:p/>
    <w:p/>
    <w:p>
      <w:r>
        <w:t>13. How does this church reflect challenges in the present-day Church?</w:t>
      </w:r>
    </w:p>
    <w:p/>
    <w:p/>
    <w:p/>
    <w:p>
      <w:pPr>
        <w:pStyle w:val="Heading2"/>
      </w:pPr>
      <w:r>
        <w:t>__Chapter 6: Sardis – A Name That Lives, But Is Dead__</w:t>
      </w:r>
    </w:p>
    <w:p/>
    <w:p/>
    <w:p>
      <w:r>
        <w:t>1. What warning is given to the church at Sardis?</w:t>
      </w:r>
    </w:p>
    <w:p/>
    <w:p/>
    <w:p/>
    <w:p>
      <w:r>
        <w:t>2. What does it mean to have a name that lives but is dead?</w:t>
      </w:r>
    </w:p>
    <w:p/>
    <w:p/>
    <w:p/>
    <w:p>
      <w:r>
        <w:t>3. How does watchfulness relate to readiness?</w:t>
      </w:r>
    </w:p>
    <w:p/>
    <w:p/>
    <w:p/>
    <w:p>
      <w:r>
        <w:t>4. What is promised to those who overcome?</w:t>
      </w:r>
    </w:p>
    <w:p/>
    <w:p/>
    <w:p/>
    <w:p>
      <w:r>
        <w:t>5. What hope is offered to even a few in Sardis?</w:t>
      </w:r>
    </w:p>
    <w:p/>
    <w:p/>
    <w:p/>
    <w:p>
      <w:r>
        <w:t>6. What lesson from this church applies most directly to your life?</w:t>
      </w:r>
    </w:p>
    <w:p/>
    <w:p/>
    <w:p/>
    <w:p>
      <w:r>
        <w:t>7. How do you plan to apply what you learned from this church?</w:t>
      </w:r>
    </w:p>
    <w:p/>
    <w:p/>
    <w:p/>
    <w:p>
      <w:r>
        <w:t>8. How can this message help your church grow in faithfulness?</w:t>
      </w:r>
    </w:p>
    <w:p/>
    <w:p/>
    <w:p/>
    <w:p>
      <w:r>
        <w:t>9. What stood out to you most in this letter?</w:t>
      </w:r>
    </w:p>
    <w:p/>
    <w:p/>
    <w:p/>
    <w:p>
      <w:r>
        <w:t>10. What warning does this message contain for modern churches?</w:t>
      </w:r>
    </w:p>
    <w:p/>
    <w:p/>
    <w:p/>
    <w:p>
      <w:r>
        <w:t>11. What encouragement does this chapter offer for faithful believers?</w:t>
      </w:r>
    </w:p>
    <w:p/>
    <w:p/>
    <w:p/>
    <w:p>
      <w:r>
        <w:t>12. What does this message teach about Christ’s expectations for His people?</w:t>
      </w:r>
    </w:p>
    <w:p/>
    <w:p/>
    <w:p/>
    <w:p>
      <w:pPr>
        <w:pStyle w:val="Heading2"/>
      </w:pPr>
      <w:r>
        <w:t>__Chapter 7: Philadelphia – An Open Door__</w:t>
      </w:r>
    </w:p>
    <w:p/>
    <w:p/>
    <w:p>
      <w:r>
        <w:t>1. Why is Philadelphia uniquely commended?</w:t>
      </w:r>
    </w:p>
    <w:p/>
    <w:p/>
    <w:p/>
    <w:p>
      <w:r>
        <w:t>2. What does the open door symbolize according to Chitwood?</w:t>
      </w:r>
    </w:p>
    <w:p/>
    <w:p/>
    <w:p/>
    <w:p>
      <w:r>
        <w:t>3. What is the reward for keeping His Word and not denying His name?</w:t>
      </w:r>
    </w:p>
    <w:p/>
    <w:p/>
    <w:p/>
    <w:p>
      <w:r>
        <w:t>4. How is perseverance honored in this message?</w:t>
      </w:r>
    </w:p>
    <w:p/>
    <w:p/>
    <w:p/>
    <w:p>
      <w:r>
        <w:t>5. What is meant by being made a pillar in the temple of God?</w:t>
      </w:r>
    </w:p>
    <w:p/>
    <w:p/>
    <w:p/>
    <w:p>
      <w:r>
        <w:t>6. What encouragement does this chapter offer for faithful believers?</w:t>
      </w:r>
    </w:p>
    <w:p/>
    <w:p/>
    <w:p/>
    <w:p>
      <w:r>
        <w:t>7. What lesson from this church applies most directly to your life?</w:t>
      </w:r>
    </w:p>
    <w:p/>
    <w:p/>
    <w:p/>
    <w:p>
      <w:r>
        <w:t>8. How can this message help your church grow in faithfulness?</w:t>
      </w:r>
    </w:p>
    <w:p/>
    <w:p/>
    <w:p/>
    <w:p>
      <w:r>
        <w:t>9. What stood out to you most in this letter?</w:t>
      </w:r>
    </w:p>
    <w:p/>
    <w:p/>
    <w:p/>
    <w:p>
      <w:r>
        <w:t>10. What does this message teach about Christ’s expectations for His people?</w:t>
      </w:r>
    </w:p>
    <w:p/>
    <w:p/>
    <w:p/>
    <w:p>
      <w:r>
        <w:t>11. What stood out to you most in this letter?</w:t>
      </w:r>
    </w:p>
    <w:p/>
    <w:p/>
    <w:p/>
    <w:p>
      <w:r>
        <w:t>12. How can this message help your church grow in faithfulness?</w:t>
      </w:r>
    </w:p>
    <w:p/>
    <w:p/>
    <w:p/>
    <w:p>
      <w:r>
        <w:t>13. How do you plan to apply what you learned from this church?</w:t>
      </w:r>
    </w:p>
    <w:p/>
    <w:p/>
    <w:p/>
    <w:p>
      <w:r>
        <w:t>14. What encouragement does this chapter offer for faithful believers?</w:t>
      </w:r>
    </w:p>
    <w:p/>
    <w:p/>
    <w:p/>
    <w:p>
      <w:r>
        <w:t>15. How does this church reflect challenges in the present-day Church?</w:t>
      </w:r>
    </w:p>
    <w:p/>
    <w:p/>
    <w:p/>
    <w:p>
      <w:pPr>
        <w:pStyle w:val="Heading2"/>
      </w:pPr>
      <w:r>
        <w:t>__Chapter 8: Laodicea – Lukewarm and Blind__</w:t>
      </w:r>
    </w:p>
    <w:p/>
    <w:p/>
    <w:p>
      <w:r>
        <w:t>1. What rebuke is given to the church of Laodicea?</w:t>
      </w:r>
    </w:p>
    <w:p/>
    <w:p/>
    <w:p/>
    <w:p>
      <w:r>
        <w:t>2. How does Chitwood define lukewarmness in this context?</w:t>
      </w:r>
    </w:p>
    <w:p/>
    <w:p/>
    <w:p/>
    <w:p>
      <w:r>
        <w:t>3. What counsel is given to the lukewarm believer?</w:t>
      </w:r>
    </w:p>
    <w:p/>
    <w:p/>
    <w:p/>
    <w:p>
      <w:r>
        <w:t>4. How does the Lord’s discipline reflect His love?</w:t>
      </w:r>
    </w:p>
    <w:p/>
    <w:p/>
    <w:p/>
    <w:p>
      <w:r>
        <w:t>5. What invitation is extended to those who will open the door?</w:t>
      </w:r>
    </w:p>
    <w:p/>
    <w:p/>
    <w:p/>
    <w:p>
      <w:r>
        <w:t>6. What does this message teach about Christ’s expectations for His people?</w:t>
      </w:r>
    </w:p>
    <w:p/>
    <w:p/>
    <w:p/>
    <w:p>
      <w:r>
        <w:t>7. What encouragement does this chapter offer for faithful believers?</w:t>
      </w:r>
    </w:p>
    <w:p/>
    <w:p/>
    <w:p/>
    <w:p>
      <w:r>
        <w:t>8. What does this message teach about Christ’s expectations for His people?</w:t>
      </w:r>
    </w:p>
    <w:p/>
    <w:p/>
    <w:p/>
    <w:p>
      <w:r>
        <w:t>9. What warning does this message contain for modern churches?</w:t>
      </w:r>
    </w:p>
    <w:p/>
    <w:p/>
    <w:p/>
    <w:p>
      <w:r>
        <w:t>10. How do you plan to apply what you learned from this church?</w:t>
      </w:r>
    </w:p>
    <w:p/>
    <w:p/>
    <w:p/>
    <w:p>
      <w:pPr>
        <w:pStyle w:val="Heading2"/>
      </w:pPr>
      <w:r>
        <w:t>__Chapter 9: Overcoming and Reward__</w:t>
      </w:r>
    </w:p>
    <w:p/>
    <w:p/>
    <w:p>
      <w:r>
        <w:t>1. What do all seven letters have in common regarding overcoming?</w:t>
      </w:r>
    </w:p>
    <w:p/>
    <w:p/>
    <w:p/>
    <w:p>
      <w:r>
        <w:t>2. What role do works play in each letter’s message?</w:t>
      </w:r>
    </w:p>
    <w:p/>
    <w:p/>
    <w:p/>
    <w:p>
      <w:r>
        <w:t>3. How are the promises tied to the coming kingdom?</w:t>
      </w:r>
    </w:p>
    <w:p/>
    <w:p/>
    <w:p/>
    <w:p>
      <w:r>
        <w:t>4. Why are these letters still relevant for the Church today?</w:t>
      </w:r>
    </w:p>
    <w:p/>
    <w:p/>
    <w:p/>
    <w:p>
      <w:r>
        <w:t>5. How can believers prepare to hear, 'Well done'?</w:t>
      </w:r>
    </w:p>
    <w:p/>
    <w:p/>
    <w:p/>
    <w:p>
      <w:r>
        <w:t>6. What does this message teach about Christ’s expectations for His people?</w:t>
      </w:r>
    </w:p>
    <w:p/>
    <w:p/>
    <w:p/>
    <w:p>
      <w:r>
        <w:t>7. What does this message teach about Christ’s expectations for His people?</w:t>
      </w:r>
    </w:p>
    <w:p/>
    <w:p/>
    <w:p/>
    <w:p>
      <w:r>
        <w:t>8. How does this church reflect challenges in the present-day Church?</w:t>
      </w:r>
    </w:p>
    <w:p/>
    <w:p/>
    <w:p/>
    <w:p>
      <w:r>
        <w:t>9. What stood out to you most in this letter?</w:t>
      </w:r>
    </w:p>
    <w:p/>
    <w:p/>
    <w:p/>
    <w:p>
      <w:r>
        <w:t>10. What warning does this message contain for modern churches?</w:t>
      </w:r>
    </w:p>
    <w:p/>
    <w:p/>
    <w:p/>
    <w:p>
      <w:r>
        <w:t>11. How do you plan to apply what you learned from this church?</w:t>
      </w:r>
    </w:p>
    <w:p/>
    <w:p/>
    <w:p/>
    <w:p>
      <w:r>
        <w:t>12. How can this message help your church grow in faithfulness?</w:t>
      </w:r>
    </w:p>
    <w:p/>
    <w:p/>
    <w:p/>
    <w:p>
      <w:r>
        <w:t>13. What warning does this message contain for modern churches?</w:t>
      </w:r>
    </w:p>
    <w:p/>
    <w:p/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